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Wars of Independence</w:t>
      </w:r>
    </w:p>
    <w:p>
      <w:pPr>
        <w:pStyle w:val="Questions"/>
      </w:pPr>
      <w:r>
        <w:t xml:space="preserve">1. RTOEBR HET URBCE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LLWAMII AELWCLA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BUNABCNOKRN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ET-LAAXTEB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IEEDNNECEPDN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OACSNLDT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DALGNEN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CLETAS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NGTLSIRI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TOCRYIV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TCLRNIADOEA OF RAATHBRO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Robert the Bruce    </w:t>
      </w:r>
      <w:r>
        <w:t xml:space="preserve">   William Wallace    </w:t>
      </w:r>
      <w:r>
        <w:t xml:space="preserve">   Bannockburn    </w:t>
      </w:r>
      <w:r>
        <w:t xml:space="preserve">   Battle-axe    </w:t>
      </w:r>
      <w:r>
        <w:t xml:space="preserve">   Independence    </w:t>
      </w:r>
      <w:r>
        <w:t xml:space="preserve">   Scotland    </w:t>
      </w:r>
      <w:r>
        <w:t xml:space="preserve">   england    </w:t>
      </w:r>
      <w:r>
        <w:t xml:space="preserve">   Castle    </w:t>
      </w:r>
      <w:r>
        <w:t xml:space="preserve">   Stirling    </w:t>
      </w:r>
      <w:r>
        <w:t xml:space="preserve">   victory    </w:t>
      </w:r>
      <w:r>
        <w:t xml:space="preserve">   Declaration of Arbroath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Wars of Independence</dc:title>
  <dcterms:created xsi:type="dcterms:W3CDTF">2021-10-11T16:20:33Z</dcterms:created>
  <dcterms:modified xsi:type="dcterms:W3CDTF">2021-10-11T16:20:33Z</dcterms:modified>
</cp:coreProperties>
</file>