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Attenborough    </w:t>
      </w:r>
      <w:r>
        <w:t xml:space="preserve">   Bagpipes    </w:t>
      </w:r>
      <w:r>
        <w:t xml:space="preserve">   Castles    </w:t>
      </w:r>
      <w:r>
        <w:t xml:space="preserve">   Cow    </w:t>
      </w:r>
      <w:r>
        <w:t xml:space="preserve">   Dream    </w:t>
      </w:r>
      <w:r>
        <w:t xml:space="preserve">   Escape    </w:t>
      </w:r>
      <w:r>
        <w:t xml:space="preserve">   Green Fields    </w:t>
      </w:r>
      <w:r>
        <w:t xml:space="preserve">   Highlands    </w:t>
      </w:r>
      <w:r>
        <w:t xml:space="preserve">   Journey    </w:t>
      </w:r>
      <w:r>
        <w:t xml:space="preserve">   Loch Ness    </w:t>
      </w:r>
      <w:r>
        <w:t xml:space="preserve">   Lowlands    </w:t>
      </w:r>
      <w:r>
        <w:t xml:space="preserve">   Monster    </w:t>
      </w:r>
      <w:r>
        <w:t xml:space="preserve">   Mystery    </w:t>
      </w:r>
      <w:r>
        <w:t xml:space="preserve">   Plaid    </w:t>
      </w:r>
      <w:r>
        <w:t xml:space="preserve">   Scotland    </w:t>
      </w:r>
      <w:r>
        <w:t xml:space="preserve">   Seas    </w:t>
      </w:r>
      <w:r>
        <w:t xml:space="preserve">   Travel    </w:t>
      </w:r>
      <w:r>
        <w:t xml:space="preserve">   Voyage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 Search</dc:title>
  <dcterms:created xsi:type="dcterms:W3CDTF">2021-10-11T16:21:37Z</dcterms:created>
  <dcterms:modified xsi:type="dcterms:W3CDTF">2021-10-11T16:21:37Z</dcterms:modified>
</cp:coreProperties>
</file>