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Scottish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novascotia    </w:t>
      </w:r>
      <w:r>
        <w:t xml:space="preserve">   bagpipes    </w:t>
      </w:r>
      <w:r>
        <w:t xml:space="preserve">   castle    </w:t>
      </w:r>
      <w:r>
        <w:t xml:space="preserve">   edinburgh    </w:t>
      </w:r>
      <w:r>
        <w:t xml:space="preserve">   europe    </w:t>
      </w:r>
      <w:r>
        <w:t xml:space="preserve">   falkirk    </w:t>
      </w:r>
      <w:r>
        <w:t xml:space="preserve">   glasgow    </w:t>
      </w:r>
      <w:r>
        <w:t xml:space="preserve">   haggis    </w:t>
      </w:r>
      <w:r>
        <w:t xml:space="preserve">   helix    </w:t>
      </w:r>
      <w:r>
        <w:t xml:space="preserve">   highlanddance    </w:t>
      </w:r>
      <w:r>
        <w:t xml:space="preserve">   kilt    </w:t>
      </w:r>
      <w:r>
        <w:t xml:space="preserve">   saintandrew    </w:t>
      </w:r>
      <w:r>
        <w:t xml:space="preserve">   scotch    </w:t>
      </w:r>
      <w:r>
        <w:t xml:space="preserve">   viking    </w:t>
      </w:r>
      <w:r>
        <w:t xml:space="preserve">   whiskey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Scottish Word Search</dc:title>
  <dcterms:created xsi:type="dcterms:W3CDTF">2021-10-11T16:20:18Z</dcterms:created>
  <dcterms:modified xsi:type="dcterms:W3CDTF">2021-10-11T16:20:18Z</dcterms:modified>
</cp:coreProperties>
</file>