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Scottish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bagpipes    </w:t>
      </w:r>
      <w:r>
        <w:t xml:space="preserve">   castles    </w:t>
      </w:r>
      <w:r>
        <w:t xml:space="preserve">   dundee    </w:t>
      </w:r>
      <w:r>
        <w:t xml:space="preserve">   edinburgh    </w:t>
      </w:r>
      <w:r>
        <w:t xml:space="preserve">   falkirk wheel    </w:t>
      </w:r>
      <w:r>
        <w:t xml:space="preserve">   gaelic    </w:t>
      </w:r>
      <w:r>
        <w:t xml:space="preserve">   glasgow    </w:t>
      </w:r>
      <w:r>
        <w:t xml:space="preserve">   haggis    </w:t>
      </w:r>
      <w:r>
        <w:t xml:space="preserve">   helix    </w:t>
      </w:r>
      <w:r>
        <w:t xml:space="preserve">   highland dance    </w:t>
      </w:r>
      <w:r>
        <w:t xml:space="preserve">   kilt    </w:t>
      </w:r>
      <w:r>
        <w:t xml:space="preserve">   museum    </w:t>
      </w:r>
      <w:r>
        <w:t xml:space="preserve">   nova scotia    </w:t>
      </w:r>
      <w:r>
        <w:t xml:space="preserve">   plaid    </w:t>
      </w:r>
      <w:r>
        <w:t xml:space="preserve">   saint andrew    </w:t>
      </w:r>
      <w:r>
        <w:t xml:space="preserve">   scottish terrier    </w:t>
      </w:r>
      <w:r>
        <w:t xml:space="preserve">   shortbread    </w:t>
      </w:r>
      <w:r>
        <w:t xml:space="preserve">   stirling    </w:t>
      </w:r>
      <w:r>
        <w:t xml:space="preserve">   unicorn    </w:t>
      </w:r>
      <w:r>
        <w:t xml:space="preserve">   whiskey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Word Search</dc:title>
  <dcterms:created xsi:type="dcterms:W3CDTF">2021-10-11T16:20:20Z</dcterms:created>
  <dcterms:modified xsi:type="dcterms:W3CDTF">2021-10-11T16:20:20Z</dcterms:modified>
</cp:coreProperties>
</file>