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wheesht    </w:t>
      </w:r>
      <w:r>
        <w:t xml:space="preserve">   tattie    </w:t>
      </w:r>
      <w:r>
        <w:t xml:space="preserve">   sleekit    </w:t>
      </w:r>
      <w:r>
        <w:t xml:space="preserve">   neep    </w:t>
      </w:r>
      <w:r>
        <w:t xml:space="preserve">   lum    </w:t>
      </w:r>
      <w:r>
        <w:t xml:space="preserve">   keek    </w:t>
      </w:r>
      <w:r>
        <w:t xml:space="preserve">   fankle    </w:t>
      </w:r>
      <w:r>
        <w:t xml:space="preserve">   dreich    </w:t>
      </w:r>
      <w:r>
        <w:t xml:space="preserve">   coorie    </w:t>
      </w:r>
      <w:r>
        <w:t xml:space="preserve">   bonnie    </w:t>
      </w:r>
      <w:r>
        <w:t xml:space="preserve">   blether    </w:t>
      </w:r>
      <w:r>
        <w:t xml:space="preserve">   bairn    </w:t>
      </w:r>
      <w:r>
        <w:t xml:space="preserve">   aye    </w:t>
      </w:r>
      <w:r>
        <w:t xml:space="preserve">   auld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Words</dc:title>
  <dcterms:created xsi:type="dcterms:W3CDTF">2021-10-11T16:21:34Z</dcterms:created>
  <dcterms:modified xsi:type="dcterms:W3CDTF">2021-10-11T16:21:34Z</dcterms:modified>
</cp:coreProperties>
</file>