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exceptionally drunk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basked to carry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towelling nappy for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furious/angry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tattie-bogle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ice-cream between two wafers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moan/complain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of candidates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Words</dc:title>
  <dcterms:created xsi:type="dcterms:W3CDTF">2021-10-11T16:20:07Z</dcterms:created>
  <dcterms:modified xsi:type="dcterms:W3CDTF">2021-10-11T16:20:07Z</dcterms:modified>
</cp:coreProperties>
</file>