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Scottish and Chinese New Year Mash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superstitious    </w:t>
      </w:r>
      <w:r>
        <w:t xml:space="preserve">   cleanhouse    </w:t>
      </w:r>
      <w:r>
        <w:t xml:space="preserve">   auld lang syne    </w:t>
      </w:r>
      <w:r>
        <w:t xml:space="preserve">   firstfoot    </w:t>
      </w:r>
      <w:r>
        <w:t xml:space="preserve">   firecrackers    </w:t>
      </w:r>
      <w:r>
        <w:t xml:space="preserve">   dumplings    </w:t>
      </w:r>
      <w:r>
        <w:t xml:space="preserve">   resolutions    </w:t>
      </w:r>
      <w:r>
        <w:t xml:space="preserve">   pineapple    </w:t>
      </w:r>
      <w:r>
        <w:t xml:space="preserve">   fish    </w:t>
      </w:r>
      <w:r>
        <w:t xml:space="preserve">   mahjong    </w:t>
      </w:r>
      <w:r>
        <w:t xml:space="preserve">   redenvelope    </w:t>
      </w:r>
      <w:r>
        <w:t xml:space="preserve">   hogmanay    </w:t>
      </w:r>
      <w:r>
        <w:t xml:space="preserve">   whiskey    </w:t>
      </w:r>
      <w:r>
        <w:t xml:space="preserve">   salt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and Chinese New Year Mash Up</dc:title>
  <dcterms:created xsi:type="dcterms:W3CDTF">2021-10-11T16:20:55Z</dcterms:created>
  <dcterms:modified xsi:type="dcterms:W3CDTF">2021-10-11T16:20:55Z</dcterms:modified>
</cp:coreProperties>
</file>