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Scottish and UK Representatives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Adamson    </w:t>
      </w:r>
      <w:r>
        <w:t xml:space="preserve">   Burgess    </w:t>
      </w:r>
      <w:r>
        <w:t xml:space="preserve">   Corbyn    </w:t>
      </w:r>
      <w:r>
        <w:t xml:space="preserve">   Election    </w:t>
      </w:r>
      <w:r>
        <w:t xml:space="preserve">   Feeney    </w:t>
      </w:r>
      <w:r>
        <w:t xml:space="preserve">   Fellow    </w:t>
      </w:r>
      <w:r>
        <w:t xml:space="preserve">   Griffin    </w:t>
      </w:r>
      <w:r>
        <w:t xml:space="preserve">   Holyrood    </w:t>
      </w:r>
      <w:r>
        <w:t xml:space="preserve">   Johnson    </w:t>
      </w:r>
      <w:r>
        <w:t xml:space="preserve">   Lennon    </w:t>
      </w:r>
      <w:r>
        <w:t xml:space="preserve">   Leonard    </w:t>
      </w:r>
      <w:r>
        <w:t xml:space="preserve">   Local Councillor    </w:t>
      </w:r>
      <w:r>
        <w:t xml:space="preserve">   MEP    </w:t>
      </w:r>
      <w:r>
        <w:t xml:space="preserve">   Mitchell    </w:t>
      </w:r>
      <w:r>
        <w:t xml:space="preserve">   MP    </w:t>
      </w:r>
      <w:r>
        <w:t xml:space="preserve">   MSP    </w:t>
      </w:r>
      <w:r>
        <w:t xml:space="preserve">   Representatives    </w:t>
      </w:r>
      <w:r>
        <w:t xml:space="preserve">   Scotland    </w:t>
      </w:r>
      <w:r>
        <w:t xml:space="preserve">   Simpson    </w:t>
      </w:r>
      <w:r>
        <w:t xml:space="preserve">   Smith    </w:t>
      </w:r>
      <w:r>
        <w:t xml:space="preserve">   Sturgeon    </w:t>
      </w:r>
      <w:r>
        <w:t xml:space="preserve">   UK    </w:t>
      </w:r>
      <w:r>
        <w:t xml:space="preserve">   Voting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and UK Representatives Word Search</dc:title>
  <dcterms:created xsi:type="dcterms:W3CDTF">2021-10-11T16:21:15Z</dcterms:created>
  <dcterms:modified xsi:type="dcterms:W3CDTF">2021-10-11T16:21:15Z</dcterms:modified>
</cp:coreProperties>
</file>