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Scottish gins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avva    </w:t>
      </w:r>
      <w:r>
        <w:t xml:space="preserve">   botanist    </w:t>
      </w:r>
      <w:r>
        <w:t xml:space="preserve">   caorunn    </w:t>
      </w:r>
      <w:r>
        <w:t xml:space="preserve">   colonsay    </w:t>
      </w:r>
      <w:r>
        <w:t xml:space="preserve">   crossbill    </w:t>
      </w:r>
      <w:r>
        <w:t xml:space="preserve">   daffys    </w:t>
      </w:r>
      <w:r>
        <w:t xml:space="preserve">   edenmill    </w:t>
      </w:r>
      <w:r>
        <w:t xml:space="preserve">   elgin    </w:t>
      </w:r>
      <w:r>
        <w:t xml:space="preserve">   esker    </w:t>
      </w:r>
      <w:r>
        <w:t xml:space="preserve">   firkin    </w:t>
      </w:r>
      <w:r>
        <w:t xml:space="preserve">   generosity    </w:t>
      </w:r>
      <w:r>
        <w:t xml:space="preserve">   ginbothy    </w:t>
      </w:r>
      <w:r>
        <w:t xml:space="preserve">   glaswegin    </w:t>
      </w:r>
      <w:r>
        <w:t xml:space="preserve">   harris    </w:t>
      </w:r>
      <w:r>
        <w:t xml:space="preserve">   Kintyre    </w:t>
      </w:r>
      <w:r>
        <w:t xml:space="preserve">   lilliard    </w:t>
      </w:r>
      <w:r>
        <w:t xml:space="preserve">   lindandlime    </w:t>
      </w:r>
      <w:r>
        <w:t xml:space="preserve">   lonewolf    </w:t>
      </w:r>
      <w:r>
        <w:t xml:space="preserve">   Lussa    </w:t>
      </w:r>
      <w:r>
        <w:t xml:space="preserve">   mistyisle    </w:t>
      </w:r>
      <w:r>
        <w:t xml:space="preserve">   persie    </w:t>
      </w:r>
      <w:r>
        <w:t xml:space="preserve">   pickerings    </w:t>
      </w:r>
      <w:r>
        <w:t xml:space="preserve">   sevencrofts    </w:t>
      </w:r>
      <w:r>
        <w:t xml:space="preserve">   teasmith    </w:t>
      </w:r>
      <w:r>
        <w:t xml:space="preserve">   tiree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gins</dc:title>
  <dcterms:created xsi:type="dcterms:W3CDTF">2021-10-11T16:21:29Z</dcterms:created>
  <dcterms:modified xsi:type="dcterms:W3CDTF">2021-10-11T16:21:29Z</dcterms:modified>
</cp:coreProperties>
</file>