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Scottish quiz 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aLLOWAY    </w:t>
      </w:r>
      <w:r>
        <w:t xml:space="preserve">   ARBROATH    </w:t>
      </w:r>
      <w:r>
        <w:t xml:space="preserve">   ARRAN    </w:t>
      </w:r>
      <w:r>
        <w:t xml:space="preserve">   BEN NEVIS    </w:t>
      </w:r>
      <w:r>
        <w:t xml:space="preserve">   CEILIDH    </w:t>
      </w:r>
      <w:r>
        <w:t xml:space="preserve">   CLYDE    </w:t>
      </w:r>
      <w:r>
        <w:t xml:space="preserve">   DUNFERMLINE    </w:t>
      </w:r>
      <w:r>
        <w:t xml:space="preserve">   EDINBURGH    </w:t>
      </w:r>
      <w:r>
        <w:t xml:space="preserve">   HOLYROOD    </w:t>
      </w:r>
      <w:r>
        <w:t xml:space="preserve">   MUNRO    </w:t>
      </w:r>
      <w:r>
        <w:t xml:space="preserve">   NESS    </w:t>
      </w:r>
      <w:r>
        <w:t xml:space="preserve">   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quiz and wordsearch</dc:title>
  <dcterms:created xsi:type="dcterms:W3CDTF">2021-10-11T16:21:13Z</dcterms:created>
  <dcterms:modified xsi:type="dcterms:W3CDTF">2021-10-11T16:21:13Z</dcterms:modified>
</cp:coreProperties>
</file>