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wars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Scots fighting throughout these battles?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led the battle of Bannockburn?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battle was held in 1297?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 Alexander III reign, what was this period of time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led the battle of Stirling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battle did the Scots lose?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asked Edward for help with chosing a new king of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King Alexander III going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Alexander III grandaughters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Alexander III grandaughter?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wars of Independence </dc:title>
  <dcterms:created xsi:type="dcterms:W3CDTF">2021-10-11T16:20:02Z</dcterms:created>
  <dcterms:modified xsi:type="dcterms:W3CDTF">2021-10-11T16:20:02Z</dcterms:modified>
</cp:coreProperties>
</file>