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wars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Scottish    </w:t>
      </w:r>
      <w:r>
        <w:t xml:space="preserve">   English    </w:t>
      </w:r>
      <w:r>
        <w:t xml:space="preserve">   Alexander    </w:t>
      </w:r>
      <w:r>
        <w:t xml:space="preserve">   Margaret    </w:t>
      </w:r>
      <w:r>
        <w:t xml:space="preserve">   Independence    </w:t>
      </w:r>
      <w:r>
        <w:t xml:space="preserve">   Andrew moray    </w:t>
      </w:r>
      <w:r>
        <w:t xml:space="preserve">   Guerillawarfare    </w:t>
      </w:r>
      <w:r>
        <w:t xml:space="preserve">   Rebellion    </w:t>
      </w:r>
      <w:r>
        <w:t xml:space="preserve">   Overlord    </w:t>
      </w:r>
      <w:r>
        <w:t xml:space="preserve">   William wallace    </w:t>
      </w:r>
      <w:r>
        <w:t xml:space="preserve">   Balliol    </w:t>
      </w:r>
      <w:r>
        <w:t xml:space="preserve">   Edward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wars of independence </dc:title>
  <dcterms:created xsi:type="dcterms:W3CDTF">2021-10-11T16:19:58Z</dcterms:created>
  <dcterms:modified xsi:type="dcterms:W3CDTF">2021-10-11T16:19:58Z</dcterms:modified>
</cp:coreProperties>
</file>