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Scottsboro Boys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Biased    </w:t>
      </w:r>
      <w:r>
        <w:t xml:space="preserve">   Jury    </w:t>
      </w:r>
      <w:r>
        <w:t xml:space="preserve">   Supreme court    </w:t>
      </w:r>
      <w:r>
        <w:t xml:space="preserve">   Trial    </w:t>
      </w:r>
      <w:r>
        <w:t xml:space="preserve">   Jail    </w:t>
      </w:r>
      <w:r>
        <w:t xml:space="preserve">   Justice    </w:t>
      </w:r>
      <w:r>
        <w:t xml:space="preserve">   Ruby Bates    </w:t>
      </w:r>
      <w:r>
        <w:t xml:space="preserve">   Victoria price    </w:t>
      </w:r>
      <w:r>
        <w:t xml:space="preserve">   Nine    </w:t>
      </w:r>
      <w:r>
        <w:t xml:space="preserve">   Alabama    </w:t>
      </w:r>
      <w:r>
        <w:t xml:space="preserve">   Great depression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Scottsboro Boys </dc:title>
  <dcterms:created xsi:type="dcterms:W3CDTF">2021-10-11T16:20:58Z</dcterms:created>
  <dcterms:modified xsi:type="dcterms:W3CDTF">2021-10-11T16:20:58Z</dcterms:modified>
</cp:coreProperties>
</file>