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Scottsboro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girls accused the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train ride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youngest boy involved? (13 years old)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train ride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boys were accused?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girl retracts her statement of abuse?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the girls/victims?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black youth whose hand was stepped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name of this trial?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name of the city the trial was held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this ordeal end? (Date)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Scottsboro Boys</dc:title>
  <dcterms:created xsi:type="dcterms:W3CDTF">2021-10-11T16:20:11Z</dcterms:created>
  <dcterms:modified xsi:type="dcterms:W3CDTF">2021-10-11T16:20:11Z</dcterms:modified>
</cp:coreProperties>
</file>