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Scottsboro Trial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Roberson    </w:t>
      </w:r>
      <w:r>
        <w:t xml:space="preserve">   Leibowitz    </w:t>
      </w:r>
      <w:r>
        <w:t xml:space="preserve">   Montgomery    </w:t>
      </w:r>
      <w:r>
        <w:t xml:space="preserve">   Powell    </w:t>
      </w:r>
      <w:r>
        <w:t xml:space="preserve">   Williams    </w:t>
      </w:r>
      <w:r>
        <w:t xml:space="preserve">   Weems    </w:t>
      </w:r>
      <w:r>
        <w:t xml:space="preserve">   Wright    </w:t>
      </w:r>
      <w:r>
        <w:t xml:space="preserve">   Norris    </w:t>
      </w:r>
      <w:r>
        <w:t xml:space="preserve">   Patterson    </w:t>
      </w:r>
      <w:r>
        <w:t xml:space="preserve">   Bates    </w:t>
      </w:r>
      <w:r>
        <w:t xml:space="preserve">   Price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Scottsboro Trial</dc:title>
  <dcterms:created xsi:type="dcterms:W3CDTF">2021-10-11T16:20:51Z</dcterms:created>
  <dcterms:modified xsi:type="dcterms:W3CDTF">2021-10-11T16:20:51Z</dcterms:modified>
</cp:coreProperties>
</file>