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Sleeping Pad    </w:t>
      </w:r>
      <w:r>
        <w:t xml:space="preserve">   Tioletries    </w:t>
      </w:r>
      <w:r>
        <w:t xml:space="preserve">   Clothes    </w:t>
      </w:r>
      <w:r>
        <w:t xml:space="preserve">   Cooler    </w:t>
      </w:r>
      <w:r>
        <w:t xml:space="preserve">   Bug Spray    </w:t>
      </w:r>
      <w:r>
        <w:t xml:space="preserve">   Sunscreen    </w:t>
      </w:r>
      <w:r>
        <w:t xml:space="preserve">   Whistle    </w:t>
      </w:r>
      <w:r>
        <w:t xml:space="preserve">   Water Bottle    </w:t>
      </w:r>
      <w:r>
        <w:t xml:space="preserve">   Flashlight    </w:t>
      </w:r>
      <w:r>
        <w:t xml:space="preserve">   Stove    </w:t>
      </w:r>
      <w:r>
        <w:t xml:space="preserve">   Mess Kit    </w:t>
      </w:r>
      <w:r>
        <w:t xml:space="preserve">   Grill    </w:t>
      </w:r>
      <w:r>
        <w:t xml:space="preserve">   Tarp    </w:t>
      </w:r>
      <w:r>
        <w:t xml:space="preserve">   Sleeping Bag    </w:t>
      </w:r>
      <w:r>
        <w:t xml:space="preserve">   First Aid Kit    </w:t>
      </w:r>
      <w:r>
        <w:t xml:space="preserve">   Food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Camping</dc:title>
  <dcterms:created xsi:type="dcterms:W3CDTF">2021-10-11T16:21:02Z</dcterms:created>
  <dcterms:modified xsi:type="dcterms:W3CDTF">2021-10-11T16:21:02Z</dcterms:modified>
</cp:coreProperties>
</file>