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section for 6-8 year olds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Scout camp held?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Scouting logo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challenge badges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section for 10-14 year olds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first World Scout Jamboree occurred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Chief Scout in the UK? (4,6)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UK Scouting HQ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Scout Motto (2,8)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section for 8-10 year olds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the Scouting Movement?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Portable shelter made of cloth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hand do Scouts shake hands with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where last World Scout Jamboree occurred (5)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of activity badges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Crossword </dc:title>
  <dcterms:created xsi:type="dcterms:W3CDTF">2021-10-11T16:20:05Z</dcterms:created>
  <dcterms:modified xsi:type="dcterms:W3CDTF">2021-10-11T16:20:05Z</dcterms:modified>
</cp:coreProperties>
</file>