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Scout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tells the truth, being honest, and he keeping his promises.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carefully uses time, property, money, and natural resources..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cares about other people, volunteers to help others without payment or reward.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See the the bright side of life and tries to make others happy.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faithful in his religious duties.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gentle and does not harm or kill any living thing without a good reason.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true to his family, friends, Scout leaders, school, and nation.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face danger or tough situations although he is afraid. He has the courage to stand for what he thinks is right even if others don't.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polite and uses good manners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follows the rules of his family, school, and troop.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keeps his body and mind fit and clean. keep his home and community clean.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friend to all and offers friendship to people of all races and nations.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 Law</dc:title>
  <dcterms:created xsi:type="dcterms:W3CDTF">2021-10-11T16:20:56Z</dcterms:created>
  <dcterms:modified xsi:type="dcterms:W3CDTF">2021-10-11T16:20:56Z</dcterms:modified>
</cp:coreProperties>
</file>