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or befitting a friend; showing friendship: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promoting or inducing cheer; pleasant; bright: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deserving of trust or confidence; dependable; reliable: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 good or benevolent nature or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dirt; unsoiled; unstained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good manners; polite.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possessing or exhibiting courage or courageous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feeling, exhibiting, or characterized by reverence; deeply respectful: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or rendering aid or assistance; of service: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practicing economical management; frugal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obeying or willing to obey; complying with or submissive to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2021-10-11T16:21:05Z</dcterms:created>
  <dcterms:modified xsi:type="dcterms:W3CDTF">2021-10-11T16:21:05Z</dcterms:modified>
</cp:coreProperties>
</file>