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p>
      <w:pPr>
        <w:pStyle w:val="Questions"/>
      </w:pPr>
      <w:r>
        <w:t xml:space="preserve">1. ERNVRTEE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VBARE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TYRHSRUTTOW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OEIBDETN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TRYTHFI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LOLAY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ACNLE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DEYFILNR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FHLEEUCR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ELUFPLH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KIDN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OUTOSRUCE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2021-10-11T16:21:41Z</dcterms:created>
  <dcterms:modified xsi:type="dcterms:W3CDTF">2021-10-11T16:21:41Z</dcterms:modified>
</cp:coreProperties>
</file>