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Volunteer to help other without expecting a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Follow the rules of your family, school, and pack. Obey the laws of your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faithful in your religious duties. respect the beliefs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true to your family, friends, Scout leaders, school, and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Don't be wasteful. Use time, food, supplies and natural resources wisely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 a friend to everyone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polite to everyone and always use good manners.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 on the bright side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 your body and mind fit. Keep you home and community spotless.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Face difficult situations even when you feel afraid.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tell the truth and keep your promises.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 others as you want to be treated.</w:t>
            </w:r>
          </w:p>
        </w:tc>
      </w:tr>
    </w:tbl>
    <w:p>
      <w:pPr>
        <w:pStyle w:val="WordBankMedium"/>
      </w:pPr>
      <w:r>
        <w:t xml:space="preserve">   OBEDIENT    </w:t>
      </w:r>
      <w:r>
        <w:t xml:space="preserve">   TRUSTWORTHY    </w:t>
      </w:r>
      <w:r>
        <w:t xml:space="preserve">   bRAVE    </w:t>
      </w:r>
      <w:r>
        <w:t xml:space="preserve">   HELPFUL    </w:t>
      </w:r>
      <w:r>
        <w:t xml:space="preserve">   KIND    </w:t>
      </w:r>
      <w:r>
        <w:t xml:space="preserve">   REVERENT    </w:t>
      </w:r>
      <w:r>
        <w:t xml:space="preserve">   CHEERFUL    </w:t>
      </w:r>
      <w:r>
        <w:t xml:space="preserve">   THRIFTY    </w:t>
      </w:r>
      <w:r>
        <w:t xml:space="preserve">   COURTEOUS    </w:t>
      </w:r>
      <w:r>
        <w:t xml:space="preserve">   LOYAL    </w:t>
      </w:r>
      <w:r>
        <w:t xml:space="preserve">   FRIENDLY    </w:t>
      </w:r>
      <w:r>
        <w:t xml:space="preserve">   CLEAN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2021-10-11T16:21:13Z</dcterms:created>
  <dcterms:modified xsi:type="dcterms:W3CDTF">2021-10-11T16:21:13Z</dcterms:modified>
</cp:coreProperties>
</file>