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p>
      <w:pPr>
        <w:pStyle w:val="Questions"/>
      </w:pPr>
      <w:r>
        <w:t xml:space="preserve">1. ROTRSYTHWUT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OYLAL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HEFLLUP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RNIFLEYD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CROTOEUUS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IDKN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EIONEDTB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RHECLUFE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FTRYHTI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BAREV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NACEL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RNEEVRET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2021-10-11T16:19:54Z</dcterms:created>
  <dcterms:modified xsi:type="dcterms:W3CDTF">2021-10-11T16:19:54Z</dcterms:modified>
</cp:coreProperties>
</file>