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Scout does what with his and other peoples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Scout never tells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Scout does not waste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Scout stands up for what they think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Scout Laws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Scout always keeps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Scout always has what for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Scout belongs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is thoughtful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Scout has what if they take care of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Scout does not damage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Scout is true to their family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Scout is kind and 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2021-10-11T16:21:25Z</dcterms:created>
  <dcterms:modified xsi:type="dcterms:W3CDTF">2021-10-11T16:21:25Z</dcterms:modified>
</cp:coreProperties>
</file>