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Volunteer to help others without expecting 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your mind and body fit. Help keep your home and community clean.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polite a d always use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 the truth and keep your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 the rules and obey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a friend to everyone, even people who are different from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for the bright side of life. Try to make others happy.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others as you want to be treated. Never harm or kill any living thing without good reason,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reverent towards God. Respect the beliefs of others,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 difficult situations even when you are afraid. Do the right thing, no matter what.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true to your family, friends, Scout leaders, school and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to pay your own way. Don’t be wasteful. Use your time, property, and natural resources wisely.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2021-10-11T16:21:43Z</dcterms:created>
  <dcterms:modified xsi:type="dcterms:W3CDTF">2021-10-11T16:21:43Z</dcterms:modified>
</cp:coreProperties>
</file>