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friendly    </w:t>
      </w:r>
      <w:r>
        <w:t xml:space="preserve">   helpful    </w:t>
      </w:r>
      <w:r>
        <w:t xml:space="preserve">   reverent    </w:t>
      </w:r>
      <w:r>
        <w:t xml:space="preserve">   clean    </w:t>
      </w:r>
      <w:r>
        <w:t xml:space="preserve">   obedient    </w:t>
      </w:r>
      <w:r>
        <w:t xml:space="preserve">   courteous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kind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2021-10-11T16:20:57Z</dcterms:created>
  <dcterms:modified xsi:type="dcterms:W3CDTF">2021-10-11T16:20:57Z</dcterms:modified>
</cp:coreProperties>
</file>