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Scout is polite to everyone regardless of age or position.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Thrifty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Scout can face danger even if he is afraid.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Scout looks on the bright side of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Scout works to pay his way and to help others.  He saves for unforeseen needs.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Obedient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Scout does things willingly for others without pay or reward.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Helpful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Scout follows the rules of his family, school, and pack.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Scout keeps his body and mind fit and tidy.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Loyal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Scout treats others as he wants to be treated.  He does not hurt or kill harmless things without reason.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Cheerful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Scout is honest.  He keeps his promises.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Scout is faithful in his religious duties.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Courteous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Scout is true to his family, Scout leaders, friends, school, and nation.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Reverent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Scout is a friend to all.  He is a brother to other Scouts.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Trustworthy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2021-10-11T16:20:13Z</dcterms:created>
  <dcterms:modified xsi:type="dcterms:W3CDTF">2021-10-11T16:20:13Z</dcterms:modified>
</cp:coreProperties>
</file>