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to his family, friends, and pack.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faith and respects the beliefs of others.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Faces danger even when afraid.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friend to all others even if they are different.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on the bright side and tries to make others happy. #8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his body and mind fit. Free of things that may harm him.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Scout is polite to everyone.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truth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Follows the rules and listens to leaders.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Cares about other people and helps them without expecting an award.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hard to pay his way, saves for the future.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others as he would like to be treated #6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2021-10-11T16:20:24Z</dcterms:created>
  <dcterms:modified xsi:type="dcterms:W3CDTF">2021-10-11T16:20:24Z</dcterms:modified>
</cp:coreProperties>
</file>