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Volunteer without expecting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polite and always use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 others as you would like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nice to everyone, even those that are different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 up for what you believe is right , even if you are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look for the bright side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to pay your way. Use time, property, and resources wisesly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truthful, even when it isn't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your body, mind, and surroundings neat and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 the rules of your family, school, and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true to your family, friends, Scout Leaders, school, and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faithful in your religious duties and respect the beliefs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2021-10-11T16:20:27Z</dcterms:created>
  <dcterms:modified xsi:type="dcterms:W3CDTF">2021-10-11T16:20:27Z</dcterms:modified>
</cp:coreProperties>
</file>