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Scout is careful of possession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Scout has... and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family do Scouts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all versions of the Scout promise, who do Scouts do their duty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law, a Scout is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Scout motto is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Scout has this in all difficulties.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Scout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your honour you have promised to help other...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 Scout make good use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2021-10-11T16:20:29Z</dcterms:created>
  <dcterms:modified xsi:type="dcterms:W3CDTF">2021-10-11T16:20:29Z</dcterms:modified>
</cp:coreProperties>
</file>