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Noticeably happy and optimistic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Polite, respectful, or considerate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dirt, marks, or stains. Keeps good HYGIENE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are ready to face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trait. People respect you because you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relied on as honest or truthful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Complying or willing to comply with orders or requests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or ready to give support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deep and solemn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and pleasant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or showing constant support or allegiance to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money and other resources carefully and not wastefully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Crossword Puzzle</dc:title>
  <dcterms:created xsi:type="dcterms:W3CDTF">2021-10-11T16:20:51Z</dcterms:created>
  <dcterms:modified xsi:type="dcterms:W3CDTF">2021-10-11T16:20:51Z</dcterms:modified>
</cp:coreProperties>
</file>