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 &amp; Scout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lion    </w:t>
      </w:r>
      <w:r>
        <w:t xml:space="preserve">   arrow of light    </w:t>
      </w:r>
      <w:r>
        <w:t xml:space="preserve">   webelo    </w:t>
      </w:r>
      <w:r>
        <w:t xml:space="preserve">   bear    </w:t>
      </w:r>
      <w:r>
        <w:t xml:space="preserve">   tiger    </w:t>
      </w:r>
      <w:r>
        <w:t xml:space="preserve">   wolf    </w:t>
      </w:r>
      <w:r>
        <w:t xml:space="preserve">   cub scout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Kind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&amp; Scout Terms</dc:title>
  <dcterms:created xsi:type="dcterms:W3CDTF">2021-10-11T16:20:09Z</dcterms:created>
  <dcterms:modified xsi:type="dcterms:W3CDTF">2021-10-11T16:20:09Z</dcterms:modified>
</cp:coreProperties>
</file>