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 Scramble</w:t>
      </w:r>
    </w:p>
    <w:p>
      <w:pPr>
        <w:pStyle w:val="Questions"/>
      </w:pPr>
      <w:r>
        <w:t xml:space="preserve">1. TCESRUOOU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FHRIYTT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RRTOWHSUTTY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VEBAR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REFLCUHE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HUPELFL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IEBTNEDO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CNALE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ILFERYDN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UFLHLPE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VENERRTE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Scramble</dc:title>
  <dcterms:created xsi:type="dcterms:W3CDTF">2021-10-11T16:21:14Z</dcterms:created>
  <dcterms:modified xsi:type="dcterms:W3CDTF">2021-10-11T16:21:14Z</dcterms:modified>
</cp:coreProperties>
</file>