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webelos    </w:t>
      </w:r>
      <w:r>
        <w:t xml:space="preserve">   bear    </w:t>
      </w:r>
      <w:r>
        <w:t xml:space="preserve">   wolf    </w:t>
      </w:r>
      <w:r>
        <w:t xml:space="preserve">   lion    </w:t>
      </w:r>
      <w:r>
        <w:t xml:space="preserve">   tiger    </w:t>
      </w:r>
      <w:r>
        <w:t xml:space="preserve">   bobcat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Word Search</dc:title>
  <dcterms:created xsi:type="dcterms:W3CDTF">2021-10-11T16:20:56Z</dcterms:created>
  <dcterms:modified xsi:type="dcterms:W3CDTF">2021-10-11T16:20:56Z</dcterms:modified>
</cp:coreProperties>
</file>