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Scout Law</w:t>
      </w:r>
    </w:p>
    <w:p>
      <w:pPr>
        <w:pStyle w:val="Questions"/>
      </w:pPr>
      <w:r>
        <w:t xml:space="preserve">1. HLLFEUP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EUCSRTOOU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ODNEBIET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YLRDENFI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HFCEUERL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RTIHFTY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RVBAE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RTVERENE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RYHSTTTRWOU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ALOLY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ENLAC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2021-10-11T16:21:37Z</dcterms:created>
  <dcterms:modified xsi:type="dcterms:W3CDTF">2021-10-11T16:21:37Z</dcterms:modified>
</cp:coreProperties>
</file>