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 and Outdoor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Conservation minded    </w:t>
      </w:r>
      <w:r>
        <w:t xml:space="preserve">   Considerate    </w:t>
      </w:r>
      <w:r>
        <w:t xml:space="preserve">   Careful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 and Outdoor Code</dc:title>
  <dcterms:created xsi:type="dcterms:W3CDTF">2021-10-11T16:21:04Z</dcterms:created>
  <dcterms:modified xsi:type="dcterms:W3CDTF">2021-10-11T16:21:04Z</dcterms:modified>
</cp:coreProperties>
</file>