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complying or willing to comply with orders or requests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noticeably happy and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constant support or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 to face and endure danger or pain; showing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money and other resources carefully and not wastefully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or benevolent in nature or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reliable, honest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deep and solemn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dirt, morally uncontaminated, emphasize completeness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ready to be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polite, respectful, or considerate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Cheerful    </w:t>
      </w: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2021-10-11T16:20:37Z</dcterms:created>
  <dcterms:modified xsi:type="dcterms:W3CDTF">2021-10-11T16:20:37Z</dcterms:modified>
</cp:coreProperties>
</file>