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Scout Law</w:t>
      </w:r>
    </w:p>
    <w:p>
      <w:pPr>
        <w:pStyle w:val="Questions"/>
      </w:pPr>
      <w:r>
        <w:t xml:space="preserve">1. TSRHTWTUYOR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OYALL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FLLPHUE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NERYIDLF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ORUCSTOUE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NIKD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BETNODIE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EFRELHCU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YITHRF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EAVRB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LCEAN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REERVTNE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Scout Law</dc:title>
  <dcterms:created xsi:type="dcterms:W3CDTF">2021-10-10T23:45:28Z</dcterms:created>
  <dcterms:modified xsi:type="dcterms:W3CDTF">2021-10-10T23:45:28Z</dcterms:modified>
</cp:coreProperties>
</file>