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helpful    </w:t>
      </w:r>
      <w:r>
        <w:t xml:space="preserve">   loyal    </w:t>
      </w:r>
      <w:r>
        <w:t xml:space="preserve">   friendly    </w:t>
      </w:r>
      <w:r>
        <w:t xml:space="preserve">   reverent    </w:t>
      </w:r>
      <w:r>
        <w:t xml:space="preserve">   clean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2021-10-11T16:20:19Z</dcterms:created>
  <dcterms:modified xsi:type="dcterms:W3CDTF">2021-10-11T16:20:19Z</dcterms:modified>
</cp:coreProperties>
</file>