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caring    </w:t>
      </w:r>
      <w:r>
        <w:t xml:space="preserve">   cheerful    </w:t>
      </w:r>
      <w:r>
        <w:t xml:space="preserve">   clean    </w:t>
      </w:r>
      <w:r>
        <w:t xml:space="preserve">   considerate    </w:t>
      </w:r>
      <w:r>
        <w:t xml:space="preserve">   courageous    </w:t>
      </w:r>
      <w:r>
        <w:t xml:space="preserve">   courteous    </w:t>
      </w:r>
      <w:r>
        <w:t xml:space="preserve">   fair    </w:t>
      </w:r>
      <w:r>
        <w:t xml:space="preserve">   friendly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respectful    </w:t>
      </w:r>
      <w:r>
        <w:t xml:space="preserve">   responsible    </w:t>
      </w:r>
      <w:r>
        <w:t xml:space="preserve">   reverent    </w:t>
      </w:r>
      <w:r>
        <w:t xml:space="preserve">   sister    </w:t>
      </w:r>
      <w:r>
        <w:t xml:space="preserve">   strong    </w:t>
      </w:r>
      <w:r>
        <w:t xml:space="preserve">   thrifty    </w:t>
      </w:r>
      <w:r>
        <w:t xml:space="preserve">   trustworthy    </w:t>
      </w:r>
      <w:r>
        <w:t xml:space="preserve">   wisely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Laws</dc:title>
  <dcterms:created xsi:type="dcterms:W3CDTF">2021-10-11T16:20:42Z</dcterms:created>
  <dcterms:modified xsi:type="dcterms:W3CDTF">2021-10-11T16:20:42Z</dcterms:modified>
</cp:coreProperties>
</file>