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Oath</w:t>
      </w:r>
    </w:p>
    <w:p>
      <w:pPr>
        <w:pStyle w:val="Questions"/>
      </w:pPr>
      <w:r>
        <w:t xml:space="preserve">1. NO YM ROHNO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 LILW OD YM BTES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TO OD YM DYUT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TO GOD NAD YM OTCNYU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NAD OT YOBE HTE CTOSU LWA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TO HLPE RHTOE POLEPE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AT LAL ITESM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OT KEPE MLEYFS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CSLYLYPAIH ORNGST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TNLELMAY EKAWA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NAD YMLLARO TTHGISAR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Oath</dc:title>
  <dcterms:created xsi:type="dcterms:W3CDTF">2021-10-11T16:21:34Z</dcterms:created>
  <dcterms:modified xsi:type="dcterms:W3CDTF">2021-10-11T16:21:34Z</dcterms:modified>
</cp:coreProperties>
</file>