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Oath &amp;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SCOUT HANDSHAKE    </w:t>
      </w:r>
      <w:r>
        <w:t xml:space="preserve">   CARABAO SLIDE    </w:t>
      </w:r>
      <w:r>
        <w:t xml:space="preserve">   NECKERCHIEF    </w:t>
      </w:r>
      <w:r>
        <w:t xml:space="preserve">   SCOUT SIGN    </w:t>
      </w:r>
      <w:r>
        <w:t xml:space="preserve">   LORD ROBERT BADEN-POWELL    </w:t>
      </w:r>
      <w:r>
        <w:t xml:space="preserve">   KAB Scout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Oath &amp; Law</dc:title>
  <dcterms:created xsi:type="dcterms:W3CDTF">2021-10-11T16:21:01Z</dcterms:created>
  <dcterms:modified xsi:type="dcterms:W3CDTF">2021-10-11T16:21:01Z</dcterms:modified>
</cp:coreProperties>
</file>