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Oath and Law</w:t>
      </w:r>
    </w:p>
    <w:p>
      <w:pPr>
        <w:pStyle w:val="Questions"/>
      </w:pPr>
      <w:r>
        <w:t xml:space="preserve">1. LTNMLYAE AAEWK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LHPE ORHET EEPPOL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IKND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TAOSONCEVIN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RIYLEFDN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YOBE CSTOU LAW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CLNEA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OLLMRAY TTHIRSGA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HTYTWRTSURO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TYDU OT YCUNORT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ON MY OHONR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PYHLIYCSAL SRNGTO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TFHITYR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OUCOUESTR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EAVRB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ELPHLFU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LYOLA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ERUHFLCE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DNTIOBEE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ETVNRERE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Oath and Law</dc:title>
  <dcterms:created xsi:type="dcterms:W3CDTF">2021-10-11T16:20:11Z</dcterms:created>
  <dcterms:modified xsi:type="dcterms:W3CDTF">2021-10-11T16:20:11Z</dcterms:modified>
</cp:coreProperties>
</file>