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Talks to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to do things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a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good steward of time and / or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listens to parents and leaders, does what they ask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integrity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quiet, peaceful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polite to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dog or favorite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having courage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Oath</dc:title>
  <dcterms:created xsi:type="dcterms:W3CDTF">2021-10-11T16:20:45Z</dcterms:created>
  <dcterms:modified xsi:type="dcterms:W3CDTF">2021-10-11T16:20:45Z</dcterms:modified>
</cp:coreProperties>
</file>