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Baloo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rank in Cub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Cub Scouts are in First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rank means We'll Be Loyal Scouts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rank in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Scout Rank represented by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Rank for 2nd graders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Rank that all Cub Scouts must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Cub Scout Rank that transfers to the Boy Scout 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3rd rank in Boy Scouts or a term for a group of people who are discriminated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Honor Camper Program in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seats on an airplane or the 4th rank in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in pioneering times for a novice and the 2nd rank in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Levels that can be earned after completing the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Rank in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rank in Boy Scouts where you are required to earn merit badges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Ranks</dc:title>
  <dcterms:created xsi:type="dcterms:W3CDTF">2021-10-11T16:20:49Z</dcterms:created>
  <dcterms:modified xsi:type="dcterms:W3CDTF">2021-10-11T16:20:49Z</dcterms:modified>
</cp:coreProperties>
</file>