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Ranks</w:t>
      </w:r>
    </w:p>
    <w:p>
      <w:pPr>
        <w:pStyle w:val="Questions"/>
      </w:pPr>
      <w:r>
        <w:t xml:space="preserve">1. LOEBSEW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AEGLE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TIREG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FTIRS SCLAS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EIFL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DTTNRFOEOE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ONLI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UTSCO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WLFO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CDOSNE CLSSA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WARRO OF ITGHL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STAR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ABOBTC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PAMSL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Ranks</dc:title>
  <dcterms:created xsi:type="dcterms:W3CDTF">2021-10-11T16:20:51Z</dcterms:created>
  <dcterms:modified xsi:type="dcterms:W3CDTF">2021-10-11T16:20:51Z</dcterms:modified>
</cp:coreProperties>
</file>