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p>
      <w:pPr>
        <w:pStyle w:val="Questions"/>
      </w:pPr>
      <w:r>
        <w:t xml:space="preserve">1. WURRTTYSHOT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OAYLL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LUPEFLH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FYLIDNER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TRSUUCOEO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NDIK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OBTNEDEI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HLCEFUER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RTTFHI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E'VRBA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CEANL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TNVREEER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2021-10-11T16:21:43Z</dcterms:created>
  <dcterms:modified xsi:type="dcterms:W3CDTF">2021-10-11T16:21:43Z</dcterms:modified>
</cp:coreProperties>
</file>