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Scouting </w:t>
      </w:r>
    </w:p>
    <w:p>
      <w:pPr>
        <w:pStyle w:val="Questions"/>
      </w:pPr>
      <w:r>
        <w:t xml:space="preserve">1. AOHT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MEROSIP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UCSSOT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OBBCTA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FLOW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OBSLWEE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GIRTE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PCAK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Oath     </w:t>
      </w:r>
      <w:r>
        <w:t xml:space="preserve">   Promise     </w:t>
      </w:r>
      <w:r>
        <w:t xml:space="preserve">   Scouts     </w:t>
      </w:r>
      <w:r>
        <w:t xml:space="preserve">   Law    </w:t>
      </w:r>
      <w:r>
        <w:t xml:space="preserve">   Bobcat     </w:t>
      </w:r>
      <w:r>
        <w:t xml:space="preserve">   Wolf    </w:t>
      </w:r>
      <w:r>
        <w:t xml:space="preserve">   Webelos     </w:t>
      </w:r>
      <w:r>
        <w:t xml:space="preserve">   Tiger    </w:t>
      </w:r>
      <w:r>
        <w:t xml:space="preserve">   Bear    </w:t>
      </w:r>
      <w:r>
        <w:t xml:space="preserve">   Den    </w:t>
      </w:r>
      <w:r>
        <w:t xml:space="preserve">   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</dc:title>
  <dcterms:created xsi:type="dcterms:W3CDTF">2021-10-11T16:21:07Z</dcterms:created>
  <dcterms:modified xsi:type="dcterms:W3CDTF">2021-10-11T16:21:07Z</dcterms:modified>
</cp:coreProperties>
</file>