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hitch is the first knot you tie when tying a 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first star on the first class badge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rescue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needs three ingredients: fuel, ______,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yards do you need to swim to pass the BSA swim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would use this on a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principles in leave no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rank that can be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map and compass are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can cook in this vessel directly on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Most common poisonous plant on long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knot you use for staking out the guy lines of your tent or dining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high adventure camps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considerate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eighth point of the Scout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_________will grasp their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second star on the first class badge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"O" in STOP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"G" stand for in the EDGE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wash bins do you need for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"Be Prepared"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"Do a good turn daily"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records attendance and keeps log of PLC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eagle required merit badges do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principles of tread lightly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are going somewhere you should always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Vegetable oil is used to _______ a dutch 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</dc:title>
  <dcterms:created xsi:type="dcterms:W3CDTF">2021-10-11T16:21:36Z</dcterms:created>
  <dcterms:modified xsi:type="dcterms:W3CDTF">2021-10-11T16:21:36Z</dcterms:modified>
</cp:coreProperties>
</file>