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pack    </w:t>
      </w:r>
      <w:r>
        <w:t xml:space="preserve">   unit    </w:t>
      </w:r>
      <w:r>
        <w:t xml:space="preserve">   troop    </w:t>
      </w:r>
      <w:r>
        <w:t xml:space="preserve">   activities    </w:t>
      </w:r>
      <w:r>
        <w:t xml:space="preserve">   prepared    </w:t>
      </w:r>
      <w:r>
        <w:t xml:space="preserve">   jamboree    </w:t>
      </w:r>
      <w:r>
        <w:t xml:space="preserve">   experience    </w:t>
      </w:r>
      <w:r>
        <w:t xml:space="preserve">   woggle    </w:t>
      </w:r>
      <w:r>
        <w:t xml:space="preserve">   uniform    </w:t>
      </w:r>
      <w:r>
        <w:t xml:space="preserve">   promise    </w:t>
      </w:r>
      <w:r>
        <w:t xml:space="preserve">   medway    </w:t>
      </w:r>
      <w:r>
        <w:t xml:space="preserve">   district    </w:t>
      </w:r>
      <w:r>
        <w:t xml:space="preserve">   badges    </w:t>
      </w:r>
      <w:r>
        <w:t xml:space="preserve">   akela    </w:t>
      </w:r>
      <w:r>
        <w:t xml:space="preserve">   camping    </w:t>
      </w:r>
      <w:r>
        <w:t xml:space="preserve">   fun    </w:t>
      </w:r>
      <w:r>
        <w:t xml:space="preserve">   adventure    </w:t>
      </w:r>
      <w:r>
        <w:t xml:space="preserve">   friends    </w:t>
      </w:r>
      <w:r>
        <w:t xml:space="preserve">   knots    </w:t>
      </w:r>
      <w:r>
        <w:t xml:space="preserve">   beavers    </w:t>
      </w:r>
      <w:r>
        <w:t xml:space="preserve">   cubs    </w:t>
      </w:r>
      <w:r>
        <w:t xml:space="preserve">   scouts    </w:t>
      </w:r>
      <w:r>
        <w:t xml:space="preserve">   explorers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</dc:title>
  <dcterms:created xsi:type="dcterms:W3CDTF">2021-10-11T16:20:21Z</dcterms:created>
  <dcterms:modified xsi:type="dcterms:W3CDTF">2021-10-11T16:20:21Z</dcterms:modified>
</cp:coreProperties>
</file>