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HOLD NECKERCHIEF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PRAYER BEFORE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KINDERGARTEN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BADEN-POWELL'S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ON UNIFORM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RANK IN SCOUTS BSA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 POINT OF THE SCOUT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RANK IN VENTURING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ADULT MINISTER IN A SCOUT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PATRON SAINT OF SCOUTING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Scouting Crossword</dc:title>
  <dcterms:created xsi:type="dcterms:W3CDTF">2021-10-11T16:21:16Z</dcterms:created>
  <dcterms:modified xsi:type="dcterms:W3CDTF">2021-10-11T16:21:16Z</dcterms:modified>
</cp:coreProperties>
</file>